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2149" w14:textId="77777777" w:rsidR="00551B62" w:rsidRDefault="00000000">
      <w:pPr>
        <w:spacing w:after="40"/>
        <w:jc w:val="center"/>
      </w:pPr>
      <w:r>
        <w:rPr>
          <w:b/>
          <w:color w:val="1F4E78"/>
          <w:sz w:val="26"/>
        </w:rPr>
        <w:t>ЗАЯВЛЕНИЕ-СОГЛАСИЕ РОДИТЕЛЕЙ / ПОПЕЧИТЕЛЕЙ</w:t>
      </w:r>
    </w:p>
    <w:p w14:paraId="73EFD0B6" w14:textId="77777777" w:rsidR="00551B62" w:rsidRDefault="00000000">
      <w:pPr>
        <w:spacing w:after="240"/>
        <w:jc w:val="center"/>
      </w:pPr>
      <w:r>
        <w:rPr>
          <w:b/>
          <w:color w:val="595959"/>
          <w:sz w:val="23"/>
        </w:rPr>
        <w:t>ACORDUL PĂRINȚILOR / REPREZENTANȚILOR LEGALI</w:t>
      </w:r>
    </w:p>
    <w:p w14:paraId="5226D9EA" w14:textId="77777777" w:rsidR="00551B62" w:rsidRDefault="00000000">
      <w:pPr>
        <w:spacing w:after="360"/>
        <w:jc w:val="center"/>
      </w:pPr>
      <w:r>
        <w:rPr>
          <w:i/>
          <w:sz w:val="18"/>
        </w:rPr>
        <w:t>(Заполняется родителем или законным представителем несовершеннолетнего участника вручную или в печатном виде)</w:t>
      </w:r>
      <w:r>
        <w:rPr>
          <w:i/>
          <w:sz w:val="18"/>
        </w:rPr>
        <w:br/>
        <w:t>(Se completează de către părinte sau reprezentantul legal al participantului minor)</w:t>
      </w:r>
    </w:p>
    <w:p w14:paraId="3782D354" w14:textId="77777777" w:rsidR="00551B62" w:rsidRDefault="00000000">
      <w:pPr>
        <w:spacing w:before="120" w:after="80"/>
      </w:pPr>
      <w:r>
        <w:rPr>
          <w:b/>
        </w:rPr>
        <w:t>Я, (ФИО родителя или опекуна) / Eu, (Numele, prenumele părintelui):</w:t>
      </w:r>
    </w:p>
    <w:p w14:paraId="30F217E1" w14:textId="77777777" w:rsidR="00551B62" w:rsidRDefault="00000000">
      <w:pPr>
        <w:spacing w:after="80"/>
      </w:pPr>
      <w:r>
        <w:t>__________________________________________________________________________________________________</w:t>
      </w:r>
    </w:p>
    <w:p w14:paraId="528AEED3" w14:textId="77777777" w:rsidR="00551B62" w:rsidRDefault="00000000">
      <w:pPr>
        <w:spacing w:before="120" w:after="80"/>
      </w:pPr>
      <w:r>
        <w:rPr>
          <w:b/>
        </w:rPr>
        <w:t>Удостоверение личности (Булетин) / Act de identitate (Buletin):</w:t>
      </w:r>
    </w:p>
    <w:p w14:paraId="36F8F78F" w14:textId="77777777" w:rsidR="00551B62" w:rsidRDefault="00000000">
      <w:pPr>
        <w:spacing w:after="80"/>
      </w:pPr>
      <w:r>
        <w:t>Серия / Seria: ____________ №: __________________ Выдан (кем, когда) / Eliberat (de cine, când): ________________________________</w:t>
      </w:r>
    </w:p>
    <w:p w14:paraId="083DF9CD" w14:textId="77777777" w:rsidR="00551B62" w:rsidRDefault="00000000">
      <w:pPr>
        <w:spacing w:before="120" w:after="80"/>
      </w:pPr>
      <w:r>
        <w:rPr>
          <w:b/>
        </w:rPr>
        <w:t>являясь законным представителем несовершеннолетнего / fiind reprezentantul legal al minorului:</w:t>
      </w:r>
    </w:p>
    <w:p w14:paraId="4CA4E093" w14:textId="77777777" w:rsidR="00551B62" w:rsidRDefault="00000000">
      <w:pPr>
        <w:spacing w:after="80"/>
      </w:pPr>
      <w:r>
        <w:t>ФИО ребенка / Numele, prenumele copilului: _______________________________________________________________________</w:t>
      </w:r>
    </w:p>
    <w:p w14:paraId="6C483C98" w14:textId="77777777" w:rsidR="00551B62" w:rsidRDefault="00000000">
      <w:pPr>
        <w:spacing w:after="80"/>
      </w:pPr>
      <w:r>
        <w:t>Дата рождения / Data nașterii: «_____» _________________ _________ г.</w:t>
      </w:r>
    </w:p>
    <w:p w14:paraId="2A498137" w14:textId="77777777" w:rsidR="00551B62" w:rsidRDefault="00000000">
      <w:pPr>
        <w:spacing w:before="200" w:after="80"/>
      </w:pPr>
      <w:r>
        <w:rPr>
          <w:b/>
        </w:rPr>
        <w:t>настоящим заявлением выражаю свое согласие на его/ее участие в мероприятии / программе:</w:t>
      </w:r>
      <w:r>
        <w:rPr>
          <w:b/>
        </w:rPr>
        <w:br/>
        <w:t>prin prezenta îmi exprim acordul ca acesta/aceasta să participe la evenimentul / programul:</w:t>
      </w:r>
    </w:p>
    <w:p w14:paraId="60EEE755" w14:textId="77777777" w:rsidR="00551B62" w:rsidRDefault="00000000">
      <w:pPr>
        <w:spacing w:after="80"/>
      </w:pPr>
      <w:r>
        <w:t>Наименование проекта / Denumirea proiectului: ____________________________________________________________________</w:t>
      </w:r>
    </w:p>
    <w:p w14:paraId="482D853D" w14:textId="77777777" w:rsidR="00551B62" w:rsidRDefault="00000000">
      <w:pPr>
        <w:spacing w:after="80"/>
      </w:pPr>
      <w:r>
        <w:t>Период проведения / Perioada desfășurării: с / de la «_____» ____________ 2026 г. по / pînă la «_____» ____________ 2026 г.</w:t>
      </w:r>
    </w:p>
    <w:p w14:paraId="155D5B71" w14:textId="77777777" w:rsidR="00551B62" w:rsidRDefault="00000000">
      <w:pPr>
        <w:spacing w:before="240" w:after="80"/>
      </w:pPr>
      <w:r>
        <w:rPr>
          <w:b/>
        </w:rPr>
        <w:t>Настоящим подтверждаю и соглашаюсь с тем, что: / Prin prezenta confirm și sunt de acord că: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36"/>
      </w:tblGrid>
      <w:tr w:rsidR="00551B62" w14:paraId="6C9458E2" w14:textId="77777777" w:rsidTr="0035368D">
        <w:tc>
          <w:tcPr>
            <w:tcW w:w="9936" w:type="dxa"/>
            <w:tcBorders>
              <w:left w:val="single" w:sz="24" w:space="0" w:color="1F4E78"/>
            </w:tcBorders>
            <w:shd w:val="clear" w:color="auto" w:fill="F2F4F7"/>
          </w:tcPr>
          <w:p w14:paraId="3989AF34" w14:textId="77D97EA3" w:rsidR="00551B62" w:rsidRDefault="00000000">
            <w:pPr>
              <w:spacing w:before="60" w:after="60"/>
            </w:pPr>
            <w:r>
              <w:rPr>
                <w:sz w:val="18"/>
              </w:rPr>
              <w:t>1. Я ознакомлен(а) с программой, правилами поведения и условиями проведения мероприятия</w:t>
            </w:r>
            <w:r w:rsidR="0035368D">
              <w:rPr>
                <w:sz w:val="18"/>
              </w:rPr>
              <w:t xml:space="preserve"> : </w:t>
            </w:r>
            <w:r w:rsidR="00C638FA" w:rsidRPr="00C638FA">
              <w:rPr>
                <w:sz w:val="18"/>
              </w:rPr>
              <w:t>https://lyl.bethelight.md/ru</w:t>
            </w:r>
            <w:r>
              <w:rPr>
                <w:sz w:val="18"/>
              </w:rPr>
              <w:br/>
              <w:t xml:space="preserve">   </w:t>
            </w:r>
            <w:proofErr w:type="spellStart"/>
            <w:r>
              <w:rPr>
                <w:sz w:val="18"/>
              </w:rPr>
              <w:t>Sunt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familiarizat</w:t>
            </w:r>
            <w:proofErr w:type="spellEnd"/>
            <w:r>
              <w:rPr>
                <w:sz w:val="18"/>
              </w:rPr>
              <w:t xml:space="preserve">(ă) cu programul, regulile de conduită și condițiile de </w:t>
            </w:r>
            <w:proofErr w:type="spellStart"/>
            <w:r>
              <w:rPr>
                <w:sz w:val="18"/>
              </w:rPr>
              <w:t>desfășurare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evenimentului</w:t>
            </w:r>
            <w:proofErr w:type="spellEnd"/>
            <w:r w:rsidR="0035368D">
              <w:rPr>
                <w:sz w:val="18"/>
              </w:rPr>
              <w:t xml:space="preserve"> : </w:t>
            </w:r>
            <w:r w:rsidR="0035368D" w:rsidRPr="0035368D">
              <w:rPr>
                <w:sz w:val="18"/>
              </w:rPr>
              <w:t>https://lyl.bethelight.md/ru</w:t>
            </w:r>
          </w:p>
          <w:p w14:paraId="72133DB9" w14:textId="77777777" w:rsidR="00551B62" w:rsidRDefault="00000000">
            <w:pPr>
              <w:spacing w:before="60" w:after="60"/>
            </w:pPr>
            <w:r>
              <w:rPr>
                <w:sz w:val="18"/>
              </w:rPr>
              <w:t>2. Я беру на себя полную ответственность за жизнь и здоровье моего ребенка в процессе его самостоятельного проезда к месту проведения мероприятия и обратно.</w:t>
            </w:r>
            <w:r>
              <w:rPr>
                <w:sz w:val="18"/>
              </w:rPr>
              <w:br/>
              <w:t xml:space="preserve">   Îmi asum întreaga responsabilitate pentru viața și sănătatea copilului meu în timpul deplasării sale independente spre și de la locul evenimentului.</w:t>
            </w:r>
          </w:p>
          <w:p w14:paraId="6733C842" w14:textId="77777777" w:rsidR="00551B62" w:rsidRDefault="00000000">
            <w:pPr>
              <w:spacing w:before="60" w:after="60"/>
            </w:pPr>
            <w:r>
              <w:rPr>
                <w:sz w:val="18"/>
              </w:rPr>
              <w:t>3. Мой ребенок не имеет медицинских противопоказаний, препятствующих участию в данном мероприятии.</w:t>
            </w:r>
            <w:r>
              <w:rPr>
                <w:sz w:val="18"/>
              </w:rPr>
              <w:br/>
              <w:t xml:space="preserve">   Copilul meu nu are contraindicații medicalе pentru participarea la acest eveniment.</w:t>
            </w:r>
          </w:p>
          <w:p w14:paraId="489674F3" w14:textId="77777777" w:rsidR="00551B62" w:rsidRDefault="00000000">
            <w:pPr>
              <w:spacing w:before="60" w:after="60"/>
            </w:pPr>
            <w:r>
              <w:rPr>
                <w:sz w:val="18"/>
              </w:rPr>
              <w:t>4. В случае экстренной ситуации организаторы имеют право оказывать первую медицинскую помощь и вызывать экстренные службы.</w:t>
            </w:r>
            <w:r>
              <w:rPr>
                <w:sz w:val="18"/>
              </w:rPr>
              <w:br/>
              <w:t xml:space="preserve">   În caz de urgență, organizatorii au dreptul de a acorda primul ajutor și de a apela serviciile de urgență.</w:t>
            </w:r>
          </w:p>
          <w:p w14:paraId="4F117A79" w14:textId="77777777" w:rsidR="00551B62" w:rsidRDefault="00000000">
            <w:pPr>
              <w:spacing w:before="60" w:after="60"/>
            </w:pPr>
            <w:r>
              <w:rPr>
                <w:sz w:val="18"/>
              </w:rPr>
              <w:t>5. Я даю согласие на фото- и видеосъемку моего ребенка и безвозмездное использование этих материалов в информационных, отчетных и медиа-целях организаторов.</w:t>
            </w:r>
            <w:r>
              <w:rPr>
                <w:sz w:val="18"/>
              </w:rPr>
              <w:br/>
              <w:t xml:space="preserve">   Îmi exprim acordul pentru fotografierea și filmarea copilului meu și utilizarea gratuită a acestor materiale în scopuri informative, de raportare și media ale organizatorilor.</w:t>
            </w:r>
          </w:p>
        </w:tc>
      </w:tr>
    </w:tbl>
    <w:p w14:paraId="1222C9A5" w14:textId="77777777" w:rsidR="00551B62" w:rsidRDefault="00551B62">
      <w:pPr>
        <w:spacing w:before="120"/>
      </w:pPr>
    </w:p>
    <w:p w14:paraId="5B9E75DD" w14:textId="77777777" w:rsidR="00551B62" w:rsidRDefault="00000000">
      <w:pPr>
        <w:spacing w:after="40"/>
      </w:pPr>
      <w:r>
        <w:rPr>
          <w:b/>
        </w:rPr>
        <w:t>Контактный телефон родителя / попечителя для экстренной связи:</w:t>
      </w:r>
      <w:r>
        <w:rPr>
          <w:b/>
        </w:rPr>
        <w:br/>
        <w:t>Numărul de contact al părintelui / reprezentantului în caz de urgență:</w:t>
      </w:r>
    </w:p>
    <w:p w14:paraId="691C7E97" w14:textId="77777777" w:rsidR="00551B62" w:rsidRDefault="00000000">
      <w:pPr>
        <w:spacing w:after="80"/>
      </w:pPr>
      <w:r>
        <w:t>+373 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4968"/>
      </w:tblGrid>
      <w:tr w:rsidR="00551B62" w14:paraId="687F7806" w14:textId="77777777">
        <w:tc>
          <w:tcPr>
            <w:tcW w:w="4968" w:type="dxa"/>
          </w:tcPr>
          <w:p w14:paraId="053168DC" w14:textId="77777777" w:rsidR="00551B62" w:rsidRDefault="00000000">
            <w:pPr>
              <w:spacing w:before="320"/>
            </w:pPr>
            <w:r>
              <w:t>Дата / Data: «_____» ____________ 2026 г.</w:t>
            </w:r>
          </w:p>
        </w:tc>
        <w:tc>
          <w:tcPr>
            <w:tcW w:w="4968" w:type="dxa"/>
          </w:tcPr>
          <w:p w14:paraId="53907904" w14:textId="77777777" w:rsidR="00551B62" w:rsidRDefault="00000000">
            <w:pPr>
              <w:spacing w:before="320"/>
            </w:pPr>
            <w:r>
              <w:t>Подпись / Semnătura: ____________________</w:t>
            </w:r>
          </w:p>
        </w:tc>
      </w:tr>
    </w:tbl>
    <w:p w14:paraId="5A222C49" w14:textId="77777777" w:rsidR="009E04C1" w:rsidRDefault="009E04C1"/>
    <w:sectPr w:rsidR="009E04C1" w:rsidSect="0003461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524866">
    <w:abstractNumId w:val="8"/>
  </w:num>
  <w:num w:numId="2" w16cid:durableId="1665206310">
    <w:abstractNumId w:val="6"/>
  </w:num>
  <w:num w:numId="3" w16cid:durableId="1370495627">
    <w:abstractNumId w:val="5"/>
  </w:num>
  <w:num w:numId="4" w16cid:durableId="256988921">
    <w:abstractNumId w:val="4"/>
  </w:num>
  <w:num w:numId="5" w16cid:durableId="1966741076">
    <w:abstractNumId w:val="7"/>
  </w:num>
  <w:num w:numId="6" w16cid:durableId="1326128317">
    <w:abstractNumId w:val="3"/>
  </w:num>
  <w:num w:numId="7" w16cid:durableId="1149051001">
    <w:abstractNumId w:val="2"/>
  </w:num>
  <w:num w:numId="8" w16cid:durableId="305476792">
    <w:abstractNumId w:val="1"/>
  </w:num>
  <w:num w:numId="9" w16cid:durableId="86163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829"/>
    <w:rsid w:val="0015074B"/>
    <w:rsid w:val="0029639D"/>
    <w:rsid w:val="00326F90"/>
    <w:rsid w:val="0035368D"/>
    <w:rsid w:val="00551B62"/>
    <w:rsid w:val="009E04C1"/>
    <w:rsid w:val="00AA1D8D"/>
    <w:rsid w:val="00B47730"/>
    <w:rsid w:val="00C638F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8680B"/>
  <w14:defaultImageDpi w14:val="300"/>
  <w15:docId w15:val="{34F92753-170E-114E-90D4-CB1529B9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  <w:color w:val="222222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juicov.igor@gmail.com</cp:lastModifiedBy>
  <cp:revision>3</cp:revision>
  <dcterms:created xsi:type="dcterms:W3CDTF">2013-12-23T23:15:00Z</dcterms:created>
  <dcterms:modified xsi:type="dcterms:W3CDTF">2026-06-14T13:55:00Z</dcterms:modified>
  <cp:category/>
</cp:coreProperties>
</file>